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5CA" w:rsidRDefault="00D253A4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D253A4" w:rsidRDefault="00D253A4" w:rsidP="00D253A4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Oświadczenie Wykonawcy o spełnianiu</w:t>
      </w:r>
    </w:p>
    <w:p w:rsidR="00D253A4" w:rsidRDefault="00D253A4" w:rsidP="00D253A4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warunków udziału w postępowaniu </w:t>
      </w:r>
    </w:p>
    <w:p w:rsidR="00A375CA" w:rsidRPr="00681351" w:rsidRDefault="004071B9" w:rsidP="00681351">
      <w:pPr>
        <w:rPr>
          <w:sz w:val="20"/>
          <w:szCs w:val="20"/>
        </w:rPr>
      </w:pPr>
      <w:r w:rsidRPr="004071B9">
        <w:pict>
          <v:group id="_x0000_s2050" style="width:153.55pt;height:74.7pt;mso-wrap-distance-left:0;mso-wrap-distance-right:0;mso-position-horizontal-relative:char;mso-position-vertical-relative:line" coordsize="3419,1799">
            <o:lock v:ext="edit" text="t"/>
            <v:rect id="_x0000_s2051" style="position:absolute;width:3419;height:1799;v-text-anchor:middle" filled="f" stroked="f">
              <v:stroke joinstyle="round"/>
            </v:rect>
            <v:group id="_x0000_s2052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053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81351" w:rsidRDefault="00681351" w:rsidP="00A375CA">
      <w:pPr>
        <w:jc w:val="center"/>
        <w:rPr>
          <w:b/>
          <w:sz w:val="28"/>
          <w:szCs w:val="28"/>
        </w:rPr>
      </w:pPr>
    </w:p>
    <w:p w:rsidR="00681351" w:rsidRDefault="00681351" w:rsidP="00A375CA">
      <w:pPr>
        <w:jc w:val="center"/>
        <w:rPr>
          <w:b/>
          <w:sz w:val="28"/>
          <w:szCs w:val="28"/>
        </w:rPr>
      </w:pPr>
    </w:p>
    <w:p w:rsidR="00A375CA" w:rsidRDefault="00A375CA" w:rsidP="00A37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D253A4" w:rsidRDefault="00D253A4" w:rsidP="00D253A4">
      <w:pPr>
        <w:jc w:val="center"/>
        <w:rPr>
          <w:b/>
        </w:rPr>
      </w:pPr>
      <w:r>
        <w:rPr>
          <w:b/>
        </w:rPr>
        <w:t>o spełnianiu warunków udziału w postępowaniu o udzielenie zamówienia publicznego</w:t>
      </w:r>
    </w:p>
    <w:p w:rsidR="00A375CA" w:rsidRDefault="00A375CA" w:rsidP="00A375CA">
      <w:pPr>
        <w:jc w:val="center"/>
        <w:rPr>
          <w:b/>
        </w:rPr>
      </w:pPr>
    </w:p>
    <w:p w:rsidR="00681351" w:rsidRPr="0008650F" w:rsidRDefault="00A375CA" w:rsidP="0008650F">
      <w:pPr>
        <w:spacing w:line="360" w:lineRule="auto"/>
        <w:ind w:firstLine="708"/>
        <w:jc w:val="both"/>
        <w:rPr>
          <w:sz w:val="23"/>
          <w:szCs w:val="23"/>
        </w:rPr>
      </w:pPr>
      <w:r w:rsidRPr="002C1E05">
        <w:rPr>
          <w:sz w:val="23"/>
          <w:szCs w:val="23"/>
        </w:rPr>
        <w:t xml:space="preserve">Przystępując do udziału w postępowaniu o udzielenie zamówienia publicznego na </w:t>
      </w:r>
      <w:r w:rsidR="0008650F">
        <w:rPr>
          <w:sz w:val="23"/>
          <w:szCs w:val="23"/>
        </w:rPr>
        <w:t>„</w:t>
      </w:r>
      <w:r w:rsidR="00BB4984" w:rsidRPr="008B4B9C">
        <w:rPr>
          <w:b/>
          <w:bCs/>
          <w:i/>
          <w:sz w:val="23"/>
          <w:szCs w:val="23"/>
        </w:rPr>
        <w:t>Świadczenie usług szkoleniowych dla osób bezrobotnych w ramac</w:t>
      </w:r>
      <w:r w:rsidR="00BB4984">
        <w:rPr>
          <w:b/>
          <w:bCs/>
          <w:i/>
          <w:sz w:val="23"/>
          <w:szCs w:val="23"/>
        </w:rPr>
        <w:t>h projektu: CZAS NA AKTYWNOŚĆ W </w:t>
      </w:r>
      <w:r w:rsidR="00BB4984" w:rsidRPr="008B4B9C">
        <w:rPr>
          <w:b/>
          <w:bCs/>
          <w:i/>
          <w:sz w:val="23"/>
          <w:szCs w:val="23"/>
        </w:rPr>
        <w:t>GMINIE RUDNIK NAD SANEM</w:t>
      </w:r>
      <w:r w:rsidR="0008650F" w:rsidRPr="00A375CA">
        <w:rPr>
          <w:b/>
          <w:bCs/>
          <w:i/>
          <w:sz w:val="23"/>
          <w:szCs w:val="23"/>
        </w:rPr>
        <w:t xml:space="preserve">” </w:t>
      </w:r>
      <w:r w:rsidR="0008650F" w:rsidRPr="00000D47">
        <w:rPr>
          <w:bCs/>
          <w:sz w:val="23"/>
          <w:szCs w:val="23"/>
        </w:rPr>
        <w:t xml:space="preserve">współfinansowanego ze środków Unii Europejskiej w ramach Europejskiego Funduszu Społecznego </w:t>
      </w:r>
      <w:r w:rsidR="0008650F" w:rsidRPr="00000D47">
        <w:rPr>
          <w:bCs/>
        </w:rPr>
        <w:t>w ramach</w:t>
      </w:r>
      <w:r w:rsidR="0008650F" w:rsidRPr="008842DE">
        <w:rPr>
          <w:bCs/>
        </w:rPr>
        <w:t xml:space="preserve"> Programu Operacyjnego Kapitał Ludzki,</w:t>
      </w:r>
      <w:r w:rsidR="0008650F">
        <w:rPr>
          <w:bCs/>
        </w:rPr>
        <w:t xml:space="preserve"> </w:t>
      </w:r>
      <w:r w:rsidR="0008650F" w:rsidRPr="008842DE">
        <w:rPr>
          <w:bCs/>
        </w:rPr>
        <w:t>Priorytet VII. Promocja integracji spo</w:t>
      </w:r>
      <w:r w:rsidR="0008650F">
        <w:rPr>
          <w:bCs/>
        </w:rPr>
        <w:t>łecznej, Działanie 7.1 Rozwój i </w:t>
      </w:r>
      <w:r w:rsidR="0008650F" w:rsidRPr="008842DE">
        <w:rPr>
          <w:bCs/>
        </w:rPr>
        <w:t>upowszechnianie aktywnej integracji, Poddziałanie 7.1.1 Rozwój i upowszechnianie aktywnej integracji przez ośrodki pomocy społecznej</w:t>
      </w:r>
      <w:r>
        <w:rPr>
          <w:bCs/>
        </w:rPr>
        <w:t xml:space="preserve">, </w:t>
      </w:r>
      <w:r w:rsidRPr="002C1E05">
        <w:rPr>
          <w:bCs/>
          <w:sz w:val="23"/>
          <w:szCs w:val="23"/>
        </w:rPr>
        <w:t xml:space="preserve">ja </w:t>
      </w:r>
      <w:r w:rsidRPr="002C1E05">
        <w:rPr>
          <w:sz w:val="23"/>
          <w:szCs w:val="23"/>
        </w:rPr>
        <w:t xml:space="preserve">niżej podpisany, reprezentując firmę, której nazwa jest wskazana w nagłówku, jako upoważniony na piśmie lub wpisany w odpowiednich dokumentach rejestrowych, w imieniu reprezentowanej przeze mnie firmy oświadczam, </w:t>
      </w:r>
      <w:r w:rsidR="00681351" w:rsidRPr="00F35BE3">
        <w:rPr>
          <w:sz w:val="23"/>
          <w:szCs w:val="23"/>
        </w:rPr>
        <w:t>że spełniamy warunki udziału w postępowaniu określone w art. 22 ust.1 ustawy p.z.p., który brzmi:</w:t>
      </w:r>
    </w:p>
    <w:p w:rsidR="00BB4984" w:rsidRDefault="00BB4984" w:rsidP="00681351">
      <w:pPr>
        <w:spacing w:line="360" w:lineRule="auto"/>
        <w:jc w:val="center"/>
        <w:rPr>
          <w:b/>
          <w:i/>
          <w:sz w:val="23"/>
          <w:szCs w:val="23"/>
        </w:rPr>
      </w:pPr>
    </w:p>
    <w:p w:rsidR="00681351" w:rsidRPr="00681351" w:rsidRDefault="00681351" w:rsidP="00681351">
      <w:pPr>
        <w:spacing w:line="360" w:lineRule="auto"/>
        <w:jc w:val="center"/>
        <w:rPr>
          <w:b/>
          <w:i/>
          <w:sz w:val="23"/>
          <w:szCs w:val="23"/>
        </w:rPr>
      </w:pPr>
      <w:r w:rsidRPr="00681351">
        <w:rPr>
          <w:b/>
          <w:i/>
          <w:sz w:val="23"/>
          <w:szCs w:val="23"/>
        </w:rPr>
        <w:t>Art. 22.</w:t>
      </w:r>
    </w:p>
    <w:p w:rsidR="00681351" w:rsidRPr="00681351" w:rsidRDefault="00681351" w:rsidP="00681351">
      <w:pPr>
        <w:numPr>
          <w:ilvl w:val="1"/>
          <w:numId w:val="1"/>
        </w:numPr>
        <w:tabs>
          <w:tab w:val="clear" w:pos="283"/>
          <w:tab w:val="left" w:pos="284"/>
        </w:tabs>
        <w:spacing w:line="360" w:lineRule="auto"/>
        <w:ind w:left="284" w:hanging="284"/>
        <w:jc w:val="both"/>
        <w:rPr>
          <w:i/>
        </w:rPr>
      </w:pPr>
      <w:r w:rsidRPr="00681351">
        <w:rPr>
          <w:i/>
        </w:rPr>
        <w:t>O udzielenie zamówienia mogą ubiegać się Wykonawcy, którzy spełniają warunki dotyczące:</w:t>
      </w:r>
    </w:p>
    <w:p w:rsidR="00681351" w:rsidRPr="00681351" w:rsidRDefault="00681351" w:rsidP="00681351">
      <w:pPr>
        <w:pStyle w:val="Bezodstpw"/>
        <w:numPr>
          <w:ilvl w:val="0"/>
          <w:numId w:val="65"/>
        </w:numPr>
        <w:suppressAutoHyphens/>
        <w:spacing w:line="360" w:lineRule="auto"/>
        <w:jc w:val="both"/>
        <w:rPr>
          <w:rFonts w:ascii="Times New Roman" w:hAnsi="Times New Roman"/>
          <w:i/>
        </w:rPr>
      </w:pPr>
      <w:r w:rsidRPr="00681351">
        <w:rPr>
          <w:rFonts w:ascii="Times New Roman" w:hAnsi="Times New Roman"/>
          <w:i/>
        </w:rPr>
        <w:t>posiadania uprawnień do wykonywania określonej działalności lub czynności, jeżeli przepisy prawa nakładają obowiązek ich posiadania;</w:t>
      </w:r>
    </w:p>
    <w:p w:rsidR="00681351" w:rsidRPr="00681351" w:rsidRDefault="00681351" w:rsidP="00681351">
      <w:pPr>
        <w:pStyle w:val="Bezodstpw"/>
        <w:numPr>
          <w:ilvl w:val="0"/>
          <w:numId w:val="65"/>
        </w:numPr>
        <w:suppressAutoHyphens/>
        <w:spacing w:line="360" w:lineRule="auto"/>
        <w:jc w:val="both"/>
        <w:rPr>
          <w:rFonts w:ascii="Times New Roman" w:hAnsi="Times New Roman"/>
          <w:i/>
        </w:rPr>
      </w:pPr>
      <w:r w:rsidRPr="00681351">
        <w:rPr>
          <w:rFonts w:ascii="Times New Roman" w:hAnsi="Times New Roman"/>
          <w:i/>
        </w:rPr>
        <w:t>posiadania wiedzy i doświadczenia;</w:t>
      </w:r>
    </w:p>
    <w:p w:rsidR="00681351" w:rsidRPr="00681351" w:rsidRDefault="00681351" w:rsidP="00681351">
      <w:pPr>
        <w:pStyle w:val="Bezodstpw"/>
        <w:numPr>
          <w:ilvl w:val="0"/>
          <w:numId w:val="65"/>
        </w:numPr>
        <w:suppressAutoHyphens/>
        <w:spacing w:line="360" w:lineRule="auto"/>
        <w:jc w:val="both"/>
        <w:rPr>
          <w:rFonts w:ascii="Times New Roman" w:hAnsi="Times New Roman"/>
          <w:i/>
        </w:rPr>
      </w:pPr>
      <w:r w:rsidRPr="00681351">
        <w:rPr>
          <w:rFonts w:ascii="Times New Roman" w:hAnsi="Times New Roman"/>
          <w:i/>
        </w:rPr>
        <w:t>dysponowania odpowiednim potencjałem technicznym i osobami zdolnymi do wykonania zamówienia;</w:t>
      </w:r>
    </w:p>
    <w:p w:rsidR="00681351" w:rsidRPr="00BB4984" w:rsidRDefault="00681351" w:rsidP="00681351">
      <w:pPr>
        <w:pStyle w:val="Bezodstpw"/>
        <w:numPr>
          <w:ilvl w:val="0"/>
          <w:numId w:val="65"/>
        </w:numPr>
        <w:suppressAutoHyphens/>
        <w:spacing w:line="360" w:lineRule="auto"/>
        <w:jc w:val="both"/>
        <w:rPr>
          <w:rFonts w:ascii="Times New Roman" w:hAnsi="Times New Roman"/>
          <w:i/>
        </w:rPr>
      </w:pPr>
      <w:r w:rsidRPr="00681351">
        <w:rPr>
          <w:rFonts w:ascii="Times New Roman" w:hAnsi="Times New Roman"/>
          <w:i/>
        </w:rPr>
        <w:t>sytuacji ekonomicznej i finansowej.</w:t>
      </w:r>
    </w:p>
    <w:p w:rsidR="00681351" w:rsidRPr="00681351" w:rsidRDefault="00681351" w:rsidP="00681351">
      <w:pPr>
        <w:jc w:val="both"/>
      </w:pPr>
    </w:p>
    <w:p w:rsidR="00681351" w:rsidRPr="00681351" w:rsidRDefault="00681351" w:rsidP="00681351">
      <w:pPr>
        <w:jc w:val="both"/>
      </w:pPr>
      <w:r w:rsidRPr="00681351">
        <w:t>………………………………………………….</w:t>
      </w:r>
    </w:p>
    <w:p w:rsidR="00681351" w:rsidRPr="00681351" w:rsidRDefault="00681351" w:rsidP="00681351">
      <w:pPr>
        <w:ind w:left="708" w:firstLine="708"/>
        <w:jc w:val="both"/>
        <w:rPr>
          <w:sz w:val="18"/>
          <w:szCs w:val="18"/>
        </w:rPr>
      </w:pPr>
      <w:r w:rsidRPr="00681351">
        <w:rPr>
          <w:sz w:val="18"/>
          <w:szCs w:val="18"/>
        </w:rPr>
        <w:t>miejscowość i data</w:t>
      </w:r>
    </w:p>
    <w:p w:rsidR="00681351" w:rsidRPr="00681351" w:rsidRDefault="00681351" w:rsidP="00681351">
      <w:pPr>
        <w:ind w:left="708" w:firstLine="708"/>
        <w:jc w:val="right"/>
        <w:rPr>
          <w:sz w:val="18"/>
          <w:szCs w:val="18"/>
        </w:rPr>
      </w:pP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  <w:t>……………………………………………………….</w:t>
      </w:r>
    </w:p>
    <w:p w:rsidR="00681351" w:rsidRDefault="00681351" w:rsidP="0008650F">
      <w:pPr>
        <w:ind w:left="708" w:firstLine="708"/>
        <w:jc w:val="both"/>
        <w:rPr>
          <w:sz w:val="18"/>
          <w:szCs w:val="18"/>
        </w:rPr>
      </w:pP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rPr>
          <w:sz w:val="18"/>
          <w:szCs w:val="18"/>
        </w:rPr>
        <w:t>podpis i pieczęć</w:t>
      </w:r>
    </w:p>
    <w:p w:rsidR="0008650F" w:rsidRPr="0008650F" w:rsidRDefault="0008650F" w:rsidP="0008650F">
      <w:pPr>
        <w:ind w:left="708" w:firstLine="708"/>
        <w:jc w:val="both"/>
        <w:rPr>
          <w:sz w:val="18"/>
          <w:szCs w:val="18"/>
        </w:rPr>
      </w:pPr>
    </w:p>
    <w:p w:rsidR="00F318F4" w:rsidRPr="0008650F" w:rsidRDefault="00681351" w:rsidP="0008650F">
      <w:pPr>
        <w:jc w:val="center"/>
        <w:rPr>
          <w:i/>
          <w:sz w:val="22"/>
          <w:szCs w:val="22"/>
        </w:rPr>
      </w:pPr>
      <w:r w:rsidRPr="00681351">
        <w:rPr>
          <w:i/>
          <w:sz w:val="22"/>
          <w:szCs w:val="22"/>
        </w:rPr>
        <w:t>(Podpis osoby uprawnionej lub osób uprawnionych do reprezentowania Wykonawcy w dokumentach rejestrowych lub we właściwym pełnomocnictwie)</w:t>
      </w:r>
    </w:p>
    <w:sectPr w:rsidR="00F318F4" w:rsidRPr="0008650F" w:rsidSect="001040B5">
      <w:headerReference w:type="default" r:id="rId8"/>
      <w:footerReference w:type="default" r:id="rId9"/>
      <w:footnotePr>
        <w:pos w:val="beneathText"/>
      </w:footnotePr>
      <w:pgSz w:w="11905" w:h="16837"/>
      <w:pgMar w:top="481" w:right="990" w:bottom="651" w:left="130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10" w:rsidRDefault="00E20110">
      <w:r>
        <w:separator/>
      </w:r>
    </w:p>
  </w:endnote>
  <w:endnote w:type="continuationSeparator" w:id="1">
    <w:p w:rsidR="00E20110" w:rsidRDefault="00E2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08650F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BB4984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BB4984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BB4984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10" w:rsidRDefault="00E20110">
      <w:r>
        <w:separator/>
      </w:r>
    </w:p>
  </w:footnote>
  <w:footnote w:type="continuationSeparator" w:id="1">
    <w:p w:rsidR="00E20110" w:rsidRDefault="00E2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5D" w:rsidRDefault="0008650F">
    <w:pPr>
      <w:pStyle w:val="Nagwek"/>
      <w:jc w:val="center"/>
    </w:pPr>
    <w:r w:rsidRPr="0008650F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64467</wp:posOffset>
          </wp:positionH>
          <wp:positionV relativeFrom="paragraph">
            <wp:posOffset>-201636</wp:posOffset>
          </wp:positionV>
          <wp:extent cx="5985965" cy="1037230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6660D16"/>
    <w:multiLevelType w:val="hybridMultilevel"/>
    <w:tmpl w:val="A858A448"/>
    <w:lvl w:ilvl="0" w:tplc="7E1C948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9A44F51"/>
    <w:multiLevelType w:val="hybridMultilevel"/>
    <w:tmpl w:val="4E021D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1EDA49AD"/>
    <w:multiLevelType w:val="hybridMultilevel"/>
    <w:tmpl w:val="4684B5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20284D39"/>
    <w:multiLevelType w:val="hybridMultilevel"/>
    <w:tmpl w:val="6DD276BC"/>
    <w:lvl w:ilvl="0" w:tplc="8AB600C2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>
    <w:nsid w:val="230952BE"/>
    <w:multiLevelType w:val="hybridMultilevel"/>
    <w:tmpl w:val="D3DA1356"/>
    <w:lvl w:ilvl="0" w:tplc="31D2952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36391F"/>
    <w:multiLevelType w:val="hybridMultilevel"/>
    <w:tmpl w:val="1DA23014"/>
    <w:lvl w:ilvl="0" w:tplc="EC96B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26467CB1"/>
    <w:multiLevelType w:val="hybridMultilevel"/>
    <w:tmpl w:val="D6E80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6DA380F"/>
    <w:multiLevelType w:val="hybridMultilevel"/>
    <w:tmpl w:val="451C9F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2A1F1F57"/>
    <w:multiLevelType w:val="hybridMultilevel"/>
    <w:tmpl w:val="0116F208"/>
    <w:lvl w:ilvl="0" w:tplc="A3B60DF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60319F"/>
    <w:multiLevelType w:val="hybridMultilevel"/>
    <w:tmpl w:val="BA282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70636F"/>
    <w:multiLevelType w:val="hybridMultilevel"/>
    <w:tmpl w:val="DAD49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DA1257"/>
    <w:multiLevelType w:val="hybridMultilevel"/>
    <w:tmpl w:val="7F149138"/>
    <w:lvl w:ilvl="0" w:tplc="EC96B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34B656C9"/>
    <w:multiLevelType w:val="hybridMultilevel"/>
    <w:tmpl w:val="3AF09AAE"/>
    <w:lvl w:ilvl="0" w:tplc="04150017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3">
    <w:nsid w:val="34CA7271"/>
    <w:multiLevelType w:val="hybridMultilevel"/>
    <w:tmpl w:val="00BA3D66"/>
    <w:lvl w:ilvl="0" w:tplc="FB8CD6EC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>
    <w:nsid w:val="361E4F05"/>
    <w:multiLevelType w:val="hybridMultilevel"/>
    <w:tmpl w:val="598EF8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91F1179"/>
    <w:multiLevelType w:val="hybridMultilevel"/>
    <w:tmpl w:val="1C6E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3B471B"/>
    <w:multiLevelType w:val="hybridMultilevel"/>
    <w:tmpl w:val="7C983D16"/>
    <w:lvl w:ilvl="0" w:tplc="EE2816BE">
      <w:start w:val="1"/>
      <w:numFmt w:val="lowerLetter"/>
      <w:lvlText w:val="%1)"/>
      <w:lvlJc w:val="left"/>
      <w:pPr>
        <w:ind w:left="115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8">
    <w:nsid w:val="4005350D"/>
    <w:multiLevelType w:val="hybridMultilevel"/>
    <w:tmpl w:val="240C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182B0B"/>
    <w:multiLevelType w:val="hybridMultilevel"/>
    <w:tmpl w:val="FC4EF2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4307298B"/>
    <w:multiLevelType w:val="hybridMultilevel"/>
    <w:tmpl w:val="21BEE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C205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1B1CD5"/>
    <w:multiLevelType w:val="hybridMultilevel"/>
    <w:tmpl w:val="B8DEA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263399"/>
    <w:multiLevelType w:val="hybridMultilevel"/>
    <w:tmpl w:val="3FBEA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C7F4D"/>
    <w:multiLevelType w:val="hybridMultilevel"/>
    <w:tmpl w:val="1D06DE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6705959"/>
    <w:multiLevelType w:val="hybridMultilevel"/>
    <w:tmpl w:val="DE1ED8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90D1078"/>
    <w:multiLevelType w:val="hybridMultilevel"/>
    <w:tmpl w:val="FDDA1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5C0FDE"/>
    <w:multiLevelType w:val="hybridMultilevel"/>
    <w:tmpl w:val="CB7859E8"/>
    <w:lvl w:ilvl="0" w:tplc="A3906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221BDC"/>
    <w:multiLevelType w:val="hybridMultilevel"/>
    <w:tmpl w:val="100C197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9">
    <w:nsid w:val="5D595ACE"/>
    <w:multiLevelType w:val="hybridMultilevel"/>
    <w:tmpl w:val="8E608528"/>
    <w:lvl w:ilvl="0" w:tplc="8D4E89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B7347B"/>
    <w:multiLevelType w:val="hybridMultilevel"/>
    <w:tmpl w:val="735C3412"/>
    <w:lvl w:ilvl="0" w:tplc="F16E95AA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1">
    <w:nsid w:val="63DA6D94"/>
    <w:multiLevelType w:val="hybridMultilevel"/>
    <w:tmpl w:val="2AB8356E"/>
    <w:lvl w:ilvl="0" w:tplc="89A062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2">
    <w:nsid w:val="63F337B2"/>
    <w:multiLevelType w:val="hybridMultilevel"/>
    <w:tmpl w:val="8D0EB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AF7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946E3C"/>
    <w:multiLevelType w:val="hybridMultilevel"/>
    <w:tmpl w:val="5DF4F068"/>
    <w:lvl w:ilvl="0" w:tplc="7EAE4382">
      <w:start w:val="4"/>
      <w:numFmt w:val="decimal"/>
      <w:lvlText w:val="%1)"/>
      <w:lvlJc w:val="left"/>
      <w:pPr>
        <w:ind w:left="7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4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EC3A54"/>
    <w:multiLevelType w:val="hybridMultilevel"/>
    <w:tmpl w:val="F1D40370"/>
    <w:lvl w:ilvl="0" w:tplc="99BAE5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020690"/>
    <w:multiLevelType w:val="hybridMultilevel"/>
    <w:tmpl w:val="F40E7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EFA4C0A"/>
    <w:multiLevelType w:val="hybridMultilevel"/>
    <w:tmpl w:val="12165AE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9">
    <w:nsid w:val="6F3C19D1"/>
    <w:multiLevelType w:val="hybridMultilevel"/>
    <w:tmpl w:val="240C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92">
    <w:nsid w:val="73112237"/>
    <w:multiLevelType w:val="hybridMultilevel"/>
    <w:tmpl w:val="951E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F21385"/>
    <w:multiLevelType w:val="hybridMultilevel"/>
    <w:tmpl w:val="099ABEF8"/>
    <w:lvl w:ilvl="0" w:tplc="699C0DC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8"/>
  </w:num>
  <w:num w:numId="18">
    <w:abstractNumId w:val="29"/>
  </w:num>
  <w:num w:numId="19">
    <w:abstractNumId w:val="30"/>
  </w:num>
  <w:num w:numId="20">
    <w:abstractNumId w:val="31"/>
  </w:num>
  <w:num w:numId="21">
    <w:abstractNumId w:val="33"/>
  </w:num>
  <w:num w:numId="22">
    <w:abstractNumId w:val="39"/>
  </w:num>
  <w:num w:numId="23">
    <w:abstractNumId w:val="63"/>
  </w:num>
  <w:num w:numId="24">
    <w:abstractNumId w:val="80"/>
  </w:num>
  <w:num w:numId="25">
    <w:abstractNumId w:val="88"/>
  </w:num>
  <w:num w:numId="26">
    <w:abstractNumId w:val="81"/>
  </w:num>
  <w:num w:numId="27">
    <w:abstractNumId w:val="73"/>
  </w:num>
  <w:num w:numId="28">
    <w:abstractNumId w:val="34"/>
  </w:num>
  <w:num w:numId="29">
    <w:abstractNumId w:val="92"/>
  </w:num>
  <w:num w:numId="30">
    <w:abstractNumId w:val="76"/>
  </w:num>
  <w:num w:numId="31">
    <w:abstractNumId w:val="72"/>
  </w:num>
  <w:num w:numId="32">
    <w:abstractNumId w:val="70"/>
  </w:num>
  <w:num w:numId="33">
    <w:abstractNumId w:val="60"/>
  </w:num>
  <w:num w:numId="34">
    <w:abstractNumId w:val="82"/>
  </w:num>
  <w:num w:numId="35">
    <w:abstractNumId w:val="58"/>
  </w:num>
  <w:num w:numId="36">
    <w:abstractNumId w:val="74"/>
  </w:num>
  <w:num w:numId="37">
    <w:abstractNumId w:val="69"/>
  </w:num>
  <w:num w:numId="38">
    <w:abstractNumId w:val="66"/>
  </w:num>
  <w:num w:numId="39">
    <w:abstractNumId w:val="49"/>
  </w:num>
  <w:num w:numId="40">
    <w:abstractNumId w:val="78"/>
  </w:num>
  <w:num w:numId="41">
    <w:abstractNumId w:val="55"/>
  </w:num>
  <w:num w:numId="42">
    <w:abstractNumId w:val="65"/>
  </w:num>
  <w:num w:numId="43">
    <w:abstractNumId w:val="51"/>
  </w:num>
  <w:num w:numId="44">
    <w:abstractNumId w:val="62"/>
  </w:num>
  <w:num w:numId="45">
    <w:abstractNumId w:val="50"/>
  </w:num>
  <w:num w:numId="46">
    <w:abstractNumId w:val="83"/>
  </w:num>
  <w:num w:numId="47">
    <w:abstractNumId w:val="67"/>
  </w:num>
  <w:num w:numId="48">
    <w:abstractNumId w:val="56"/>
  </w:num>
  <w:num w:numId="49">
    <w:abstractNumId w:val="89"/>
  </w:num>
  <w:num w:numId="50">
    <w:abstractNumId w:val="57"/>
  </w:num>
  <w:num w:numId="51">
    <w:abstractNumId w:val="64"/>
  </w:num>
  <w:num w:numId="52">
    <w:abstractNumId w:val="75"/>
  </w:num>
  <w:num w:numId="53">
    <w:abstractNumId w:val="87"/>
  </w:num>
  <w:num w:numId="54">
    <w:abstractNumId w:val="93"/>
  </w:num>
  <w:num w:numId="55">
    <w:abstractNumId w:val="61"/>
  </w:num>
  <w:num w:numId="56">
    <w:abstractNumId w:val="54"/>
  </w:num>
  <w:num w:numId="57">
    <w:abstractNumId w:val="86"/>
  </w:num>
  <w:num w:numId="58">
    <w:abstractNumId w:val="79"/>
  </w:num>
  <w:num w:numId="59">
    <w:abstractNumId w:val="77"/>
  </w:num>
  <w:num w:numId="60">
    <w:abstractNumId w:val="91"/>
  </w:num>
  <w:num w:numId="61">
    <w:abstractNumId w:val="53"/>
  </w:num>
  <w:num w:numId="62">
    <w:abstractNumId w:val="68"/>
  </w:num>
  <w:num w:numId="63">
    <w:abstractNumId w:val="52"/>
  </w:num>
  <w:num w:numId="64">
    <w:abstractNumId w:val="0"/>
  </w:num>
  <w:num w:numId="65">
    <w:abstractNumId w:val="8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708C"/>
    <w:rsid w:val="000013D0"/>
    <w:rsid w:val="00007A05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650F"/>
    <w:rsid w:val="00087CD4"/>
    <w:rsid w:val="000909B5"/>
    <w:rsid w:val="00097256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4B7A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071B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4952"/>
    <w:rsid w:val="004E65A2"/>
    <w:rsid w:val="004E7E42"/>
    <w:rsid w:val="004F1053"/>
    <w:rsid w:val="004F60B3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3A01"/>
    <w:rsid w:val="00643F61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92C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A239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45573"/>
    <w:rsid w:val="00845965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84B95"/>
    <w:rsid w:val="00891586"/>
    <w:rsid w:val="00893845"/>
    <w:rsid w:val="008A1A7F"/>
    <w:rsid w:val="008A6B30"/>
    <w:rsid w:val="008B46E2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55C0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243B1"/>
    <w:rsid w:val="00B36CD4"/>
    <w:rsid w:val="00B43795"/>
    <w:rsid w:val="00B474DD"/>
    <w:rsid w:val="00B56A56"/>
    <w:rsid w:val="00B60B98"/>
    <w:rsid w:val="00B60D16"/>
    <w:rsid w:val="00B650CC"/>
    <w:rsid w:val="00B65C93"/>
    <w:rsid w:val="00B66565"/>
    <w:rsid w:val="00B71B4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B4984"/>
    <w:rsid w:val="00BC10CB"/>
    <w:rsid w:val="00BC466E"/>
    <w:rsid w:val="00BC57B3"/>
    <w:rsid w:val="00BD2AA7"/>
    <w:rsid w:val="00BD57B8"/>
    <w:rsid w:val="00BE2349"/>
    <w:rsid w:val="00BF21F9"/>
    <w:rsid w:val="00BF5DA4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8001E"/>
    <w:rsid w:val="00C81E52"/>
    <w:rsid w:val="00C8234F"/>
    <w:rsid w:val="00C83CB2"/>
    <w:rsid w:val="00C85C2C"/>
    <w:rsid w:val="00C87E8B"/>
    <w:rsid w:val="00C959CB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22C86"/>
    <w:rsid w:val="00D253A4"/>
    <w:rsid w:val="00D35FB1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1299B"/>
    <w:rsid w:val="00E14303"/>
    <w:rsid w:val="00E143C3"/>
    <w:rsid w:val="00E20110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211-2650-418D-B5FE-EE9B7AD0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1692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5</cp:revision>
  <cp:lastPrinted>2013-05-07T08:23:00Z</cp:lastPrinted>
  <dcterms:created xsi:type="dcterms:W3CDTF">2013-05-07T08:31:00Z</dcterms:created>
  <dcterms:modified xsi:type="dcterms:W3CDTF">2013-06-25T11:42:00Z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